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53EE" w14:textId="3F810405" w:rsidR="00167E43" w:rsidRDefault="00000000" w:rsidP="002E6646">
      <w:pPr>
        <w:pStyle w:val="Cmsor1"/>
        <w:jc w:val="center"/>
      </w:pPr>
      <w:r>
        <w:t>AJÁNLATTEVŐI NYILATKOZAT</w:t>
      </w:r>
      <w:r w:rsidR="002E6646">
        <w:t xml:space="preserve"> MINTA</w:t>
      </w:r>
    </w:p>
    <w:p w14:paraId="49EA4CDA" w14:textId="77777777" w:rsidR="002E6646" w:rsidRDefault="002E6646"/>
    <w:p w14:paraId="5D2582D6" w14:textId="72C6A664" w:rsidR="00167E43" w:rsidRDefault="00000000" w:rsidP="002E6646">
      <w:proofErr w:type="spellStart"/>
      <w:r>
        <w:t>Beszerzés</w:t>
      </w:r>
      <w:proofErr w:type="spellEnd"/>
      <w:r>
        <w:t xml:space="preserve"> </w:t>
      </w:r>
      <w:proofErr w:type="spellStart"/>
      <w:r>
        <w:t>megnevezése</w:t>
      </w:r>
      <w:proofErr w:type="spellEnd"/>
      <w:r>
        <w:t xml:space="preserve">: </w:t>
      </w:r>
      <w:proofErr w:type="spellStart"/>
      <w:r>
        <w:t>Révleányvári</w:t>
      </w:r>
      <w:proofErr w:type="spellEnd"/>
      <w:r>
        <w:t xml:space="preserve"> </w:t>
      </w:r>
      <w:proofErr w:type="spellStart"/>
      <w:r>
        <w:t>ravatalozó</w:t>
      </w:r>
      <w:proofErr w:type="spellEnd"/>
      <w:r>
        <w:t xml:space="preserve"> </w:t>
      </w:r>
      <w:proofErr w:type="spellStart"/>
      <w:r>
        <w:t>felújítása</w:t>
      </w:r>
      <w:proofErr w:type="spellEnd"/>
      <w:r>
        <w:t xml:space="preserve"> – kivitelezés</w:t>
      </w:r>
    </w:p>
    <w:p w14:paraId="0A8E68E8" w14:textId="77777777" w:rsidR="002E6646" w:rsidRDefault="002E6646"/>
    <w:p w14:paraId="0319407C" w14:textId="538403B0" w:rsidR="00167E43" w:rsidRDefault="00000000">
      <w:proofErr w:type="spellStart"/>
      <w:r>
        <w:t>Cégnév</w:t>
      </w:r>
      <w:proofErr w:type="spellEnd"/>
      <w:r>
        <w:t>: __________________________________________</w:t>
      </w:r>
    </w:p>
    <w:p w14:paraId="7ACB885F" w14:textId="77777777" w:rsidR="00167E43" w:rsidRDefault="00000000">
      <w:r>
        <w:t>Székhely: __________________________________________</w:t>
      </w:r>
    </w:p>
    <w:p w14:paraId="6D3B8E9C" w14:textId="77777777" w:rsidR="00167E43" w:rsidRDefault="00000000">
      <w:r>
        <w:t>Adószám: __________________________________________</w:t>
      </w:r>
    </w:p>
    <w:p w14:paraId="20DAEF62" w14:textId="77777777" w:rsidR="00167E43" w:rsidRDefault="00000000">
      <w:r>
        <w:t>Cégjegyzékszám / Nyilvántartási szám: __________________________________________</w:t>
      </w:r>
    </w:p>
    <w:p w14:paraId="0A1E4E0F" w14:textId="77777777" w:rsidR="00167E43" w:rsidRDefault="00000000">
      <w:r>
        <w:t>Kapcsolattartó neve: __________________________________________</w:t>
      </w:r>
    </w:p>
    <w:p w14:paraId="47A5458E" w14:textId="77777777" w:rsidR="00167E43" w:rsidRDefault="00000000">
      <w:r>
        <w:t>Telefonszám: __________________________________________</w:t>
      </w:r>
    </w:p>
    <w:p w14:paraId="2A6A2397" w14:textId="77777777" w:rsidR="00167E43" w:rsidRDefault="00000000">
      <w:r>
        <w:t>E-mail cím: __________________________________________</w:t>
      </w:r>
    </w:p>
    <w:p w14:paraId="44E42AE0" w14:textId="77777777" w:rsidR="00167E43" w:rsidRDefault="00000000" w:rsidP="002E6646">
      <w:pPr>
        <w:pStyle w:val="Cmsor2"/>
        <w:jc w:val="center"/>
      </w:pPr>
      <w:r>
        <w:t>1. Kivitelezői jogosultság</w:t>
      </w:r>
    </w:p>
    <w:p w14:paraId="004DB71C" w14:textId="740D9D45" w:rsidR="00167E43" w:rsidRDefault="00000000" w:rsidP="002E6646">
      <w:pPr>
        <w:jc w:val="both"/>
      </w:pPr>
      <w:r>
        <w:t xml:space="preserve">Nyilatkozom, hogy az ajánlattevő a vállalt tevékenység végzéséhez szükséges jogosultságokkal, szakmai </w:t>
      </w:r>
      <w:proofErr w:type="spellStart"/>
      <w:r>
        <w:t>feltételekkel</w:t>
      </w:r>
      <w:proofErr w:type="spellEnd"/>
      <w:r>
        <w:t xml:space="preserve"> és </w:t>
      </w:r>
      <w:proofErr w:type="spellStart"/>
      <w:r>
        <w:t>erőforrásokkal</w:t>
      </w:r>
      <w:proofErr w:type="spellEnd"/>
      <w:r>
        <w:t xml:space="preserve"> </w:t>
      </w:r>
      <w:proofErr w:type="spellStart"/>
      <w:r>
        <w:t>rendelkezik</w:t>
      </w:r>
      <w:proofErr w:type="spellEnd"/>
      <w:r>
        <w:t>.</w:t>
      </w:r>
    </w:p>
    <w:p w14:paraId="40765795" w14:textId="77777777" w:rsidR="00167E43" w:rsidRDefault="00000000" w:rsidP="002E6646">
      <w:pPr>
        <w:pStyle w:val="Cmsor2"/>
        <w:jc w:val="center"/>
      </w:pPr>
      <w:r>
        <w:t>2. Kivitelezői felelősségbiztosítás</w:t>
      </w:r>
    </w:p>
    <w:p w14:paraId="170AC1A1" w14:textId="50EC8E4E" w:rsidR="00167E43" w:rsidRDefault="00000000" w:rsidP="002E6646">
      <w:pPr>
        <w:jc w:val="both"/>
      </w:pPr>
      <w:r>
        <w:t xml:space="preserve">Nyilatkozom, hogy az ajánlattevő a kivitelezési tevékenység végzéséhez szükséges felelősségbiztosítással rendelkezik, és azt a szerződés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időtartama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fenntartja</w:t>
      </w:r>
      <w:proofErr w:type="spellEnd"/>
      <w:r>
        <w:t>.</w:t>
      </w:r>
    </w:p>
    <w:p w14:paraId="12B2FED4" w14:textId="77777777" w:rsidR="00167E43" w:rsidRDefault="00000000" w:rsidP="002E6646">
      <w:pPr>
        <w:pStyle w:val="Cmsor2"/>
        <w:jc w:val="center"/>
      </w:pPr>
      <w:r>
        <w:t>3. Ajánlattételi feltételek elfogadása</w:t>
      </w:r>
    </w:p>
    <w:p w14:paraId="77E6CD79" w14:textId="478E0AE0" w:rsidR="00167E43" w:rsidRDefault="00000000" w:rsidP="002E6646">
      <w:pPr>
        <w:jc w:val="both"/>
      </w:pPr>
      <w:r>
        <w:t xml:space="preserve">Nyilatkozom, hogy az ajánlattételi felhívásban, a beszerzési dokumentációban és a szerződéstervezetben foglalt </w:t>
      </w:r>
      <w:proofErr w:type="spellStart"/>
      <w:r>
        <w:t>feltételeket</w:t>
      </w:r>
      <w:proofErr w:type="spellEnd"/>
      <w:r>
        <w:t xml:space="preserve"> </w:t>
      </w:r>
      <w:proofErr w:type="spellStart"/>
      <w:r>
        <w:t>megismertem</w:t>
      </w:r>
      <w:proofErr w:type="spellEnd"/>
      <w:r>
        <w:t xml:space="preserve"> és </w:t>
      </w:r>
      <w:proofErr w:type="spellStart"/>
      <w:r>
        <w:t>elfogadom</w:t>
      </w:r>
      <w:proofErr w:type="spellEnd"/>
      <w:r>
        <w:t>.</w:t>
      </w:r>
    </w:p>
    <w:p w14:paraId="6C659F94" w14:textId="77777777" w:rsidR="00167E43" w:rsidRDefault="00000000" w:rsidP="002E6646">
      <w:pPr>
        <w:pStyle w:val="Cmsor2"/>
        <w:jc w:val="center"/>
      </w:pPr>
      <w:r>
        <w:t>4. Ajánlati kötöttség vállalása</w:t>
      </w:r>
    </w:p>
    <w:p w14:paraId="11A7DE17" w14:textId="52E51D26" w:rsidR="00167E43" w:rsidRDefault="00000000" w:rsidP="002E6646">
      <w:pPr>
        <w:jc w:val="both"/>
      </w:pPr>
      <w:r>
        <w:t xml:space="preserve">Nyilatkozom, hogy ajánlatomat az ajánlattételi határidő lejártától </w:t>
      </w:r>
      <w:proofErr w:type="spellStart"/>
      <w:r>
        <w:t>számított</w:t>
      </w:r>
      <w:proofErr w:type="spellEnd"/>
      <w:r>
        <w:t xml:space="preserve"> 90 </w:t>
      </w:r>
      <w:proofErr w:type="spellStart"/>
      <w:r>
        <w:t>napig</w:t>
      </w:r>
      <w:proofErr w:type="spellEnd"/>
      <w:r>
        <w:t xml:space="preserve"> </w:t>
      </w:r>
      <w:proofErr w:type="spellStart"/>
      <w:r>
        <w:t>fenntartom</w:t>
      </w:r>
      <w:proofErr w:type="spellEnd"/>
      <w:r>
        <w:t>.</w:t>
      </w:r>
    </w:p>
    <w:p w14:paraId="6FFFCC6E" w14:textId="77777777" w:rsidR="00167E43" w:rsidRDefault="00000000" w:rsidP="002E6646">
      <w:pPr>
        <w:pStyle w:val="Cmsor2"/>
        <w:jc w:val="center"/>
      </w:pPr>
      <w:r>
        <w:t>5. Minőségi megfelelőség</w:t>
      </w:r>
    </w:p>
    <w:p w14:paraId="43527B04" w14:textId="558BF3B9" w:rsidR="00167E43" w:rsidRDefault="00000000" w:rsidP="002E6646">
      <w:pPr>
        <w:jc w:val="both"/>
      </w:pPr>
      <w:r>
        <w:t xml:space="preserve">Nyilatkozom, hogy a kivitelezést a vonatkozó jogszabályok, műszaki előírások, szabványok és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követelmények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végzem</w:t>
      </w:r>
      <w:proofErr w:type="spellEnd"/>
      <w:r>
        <w:t>.</w:t>
      </w:r>
    </w:p>
    <w:p w14:paraId="4E462763" w14:textId="77777777" w:rsidR="00167E43" w:rsidRDefault="00000000" w:rsidP="002E6646">
      <w:pPr>
        <w:pStyle w:val="Cmsor2"/>
        <w:jc w:val="center"/>
      </w:pPr>
      <w:r>
        <w:t>6. Munkavédelmi és balesetvédelmi megfelelőség</w:t>
      </w:r>
    </w:p>
    <w:p w14:paraId="7461E01F" w14:textId="038C3951" w:rsidR="00167E43" w:rsidRDefault="00000000" w:rsidP="002E6646">
      <w:pPr>
        <w:jc w:val="both"/>
      </w:pPr>
      <w:r>
        <w:t xml:space="preserve">Nyilatkozom, hogy a kivitelezés során a munkavédelmi, balesetvédelmi, tűzvédelmi és egyéb </w:t>
      </w:r>
      <w:proofErr w:type="spellStart"/>
      <w:r>
        <w:t>hatályos</w:t>
      </w:r>
      <w:proofErr w:type="spellEnd"/>
      <w:r>
        <w:t xml:space="preserve"> </w:t>
      </w:r>
      <w:proofErr w:type="spellStart"/>
      <w:r>
        <w:t>előírásokat</w:t>
      </w:r>
      <w:proofErr w:type="spellEnd"/>
      <w:r>
        <w:t xml:space="preserve"> </w:t>
      </w:r>
      <w:proofErr w:type="spellStart"/>
      <w:r>
        <w:t>maradéktalanul</w:t>
      </w:r>
      <w:proofErr w:type="spellEnd"/>
      <w:r>
        <w:t xml:space="preserve"> </w:t>
      </w:r>
      <w:proofErr w:type="spellStart"/>
      <w:r>
        <w:t>betartom</w:t>
      </w:r>
      <w:proofErr w:type="spellEnd"/>
      <w:r>
        <w:t>.</w:t>
      </w:r>
    </w:p>
    <w:p w14:paraId="69DFF953" w14:textId="77777777" w:rsidR="00167E43" w:rsidRDefault="00000000" w:rsidP="002E6646">
      <w:pPr>
        <w:pStyle w:val="Cmsor2"/>
        <w:jc w:val="center"/>
      </w:pPr>
      <w:r>
        <w:lastRenderedPageBreak/>
        <w:t>7. Alvállalkozói felelősségvállalás</w:t>
      </w:r>
    </w:p>
    <w:p w14:paraId="506CCCED" w14:textId="4C54169F" w:rsidR="00167E43" w:rsidRDefault="00000000" w:rsidP="002E6646">
      <w:pPr>
        <w:jc w:val="both"/>
      </w:pPr>
      <w:r>
        <w:t xml:space="preserve">Nyilatkozom, hogy az esetlegesen igénybe vett alvállalkozók tevékenységéért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körű</w:t>
      </w:r>
      <w:proofErr w:type="spellEnd"/>
      <w:r>
        <w:t xml:space="preserve"> </w:t>
      </w:r>
      <w:proofErr w:type="spellStart"/>
      <w:r>
        <w:t>felelősséget</w:t>
      </w:r>
      <w:proofErr w:type="spellEnd"/>
      <w:r>
        <w:t xml:space="preserve"> vállalok.</w:t>
      </w:r>
    </w:p>
    <w:p w14:paraId="78FE8FE3" w14:textId="77777777" w:rsidR="00167E43" w:rsidRDefault="00000000" w:rsidP="002E6646">
      <w:pPr>
        <w:pStyle w:val="Cmsor2"/>
        <w:jc w:val="center"/>
      </w:pPr>
      <w:r>
        <w:t xml:space="preserve">8. </w:t>
      </w:r>
      <w:proofErr w:type="spellStart"/>
      <w:r>
        <w:t>Összeférhetetlenségi</w:t>
      </w:r>
      <w:proofErr w:type="spellEnd"/>
      <w:r>
        <w:t xml:space="preserve"> </w:t>
      </w:r>
      <w:proofErr w:type="spellStart"/>
      <w:r>
        <w:t>nyilatkozat</w:t>
      </w:r>
      <w:proofErr w:type="spellEnd"/>
    </w:p>
    <w:p w14:paraId="58E2F7F7" w14:textId="27ED2C92" w:rsidR="00167E43" w:rsidRDefault="00000000" w:rsidP="002E6646">
      <w:pPr>
        <w:jc w:val="both"/>
      </w:pPr>
      <w:r>
        <w:t xml:space="preserve">Nyilatkozom, hogy velem, valamint az általam képviselt szervezettel szemben a beszerzési eljárásban összeférhetetlenségi ok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>.</w:t>
      </w:r>
    </w:p>
    <w:p w14:paraId="164FAC5A" w14:textId="77777777" w:rsidR="00167E43" w:rsidRDefault="00000000" w:rsidP="002E6646">
      <w:pPr>
        <w:jc w:val="both"/>
      </w:pPr>
      <w:r>
        <w:br/>
        <w:t>Nyilatkozom, hogy a jelen nyilatkozatban foglalt adatok a valóságnak megfelelnek.</w:t>
      </w:r>
    </w:p>
    <w:p w14:paraId="0993C893" w14:textId="77777777" w:rsidR="00167E43" w:rsidRDefault="00000000">
      <w:r>
        <w:br/>
        <w:t>Kelt: ___________________________</w:t>
      </w:r>
    </w:p>
    <w:p w14:paraId="058254A5" w14:textId="77777777" w:rsidR="00167E43" w:rsidRDefault="00000000">
      <w:r>
        <w:br/>
        <w:t>Ajánlattevő neve: _________________________________</w:t>
      </w:r>
    </w:p>
    <w:p w14:paraId="73F5FBFB" w14:textId="77777777" w:rsidR="00167E43" w:rsidRDefault="00000000">
      <w:r>
        <w:br/>
        <w:t>Cégszerű aláírás: _________________________________</w:t>
      </w:r>
    </w:p>
    <w:sectPr w:rsidR="00167E4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48BB" w14:textId="77777777" w:rsidR="006402D4" w:rsidRDefault="006402D4" w:rsidP="002E6646">
      <w:pPr>
        <w:spacing w:after="0" w:line="240" w:lineRule="auto"/>
      </w:pPr>
      <w:r>
        <w:separator/>
      </w:r>
    </w:p>
  </w:endnote>
  <w:endnote w:type="continuationSeparator" w:id="0">
    <w:p w14:paraId="0B26218C" w14:textId="77777777" w:rsidR="006402D4" w:rsidRDefault="006402D4" w:rsidP="002E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032353"/>
      <w:docPartObj>
        <w:docPartGallery w:val="Page Numbers (Bottom of Page)"/>
        <w:docPartUnique/>
      </w:docPartObj>
    </w:sdtPr>
    <w:sdtContent>
      <w:p w14:paraId="47F196EB" w14:textId="2EBFE6BC" w:rsidR="002E6646" w:rsidRDefault="002E66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50D8BF8" w14:textId="77777777" w:rsidR="002E6646" w:rsidRDefault="002E66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1CAC" w14:textId="77777777" w:rsidR="006402D4" w:rsidRDefault="006402D4" w:rsidP="002E6646">
      <w:pPr>
        <w:spacing w:after="0" w:line="240" w:lineRule="auto"/>
      </w:pPr>
      <w:r>
        <w:separator/>
      </w:r>
    </w:p>
  </w:footnote>
  <w:footnote w:type="continuationSeparator" w:id="0">
    <w:p w14:paraId="3BD33695" w14:textId="77777777" w:rsidR="006402D4" w:rsidRDefault="006402D4" w:rsidP="002E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942727">
    <w:abstractNumId w:val="8"/>
  </w:num>
  <w:num w:numId="2" w16cid:durableId="1072239937">
    <w:abstractNumId w:val="6"/>
  </w:num>
  <w:num w:numId="3" w16cid:durableId="1796634778">
    <w:abstractNumId w:val="5"/>
  </w:num>
  <w:num w:numId="4" w16cid:durableId="2087602523">
    <w:abstractNumId w:val="4"/>
  </w:num>
  <w:num w:numId="5" w16cid:durableId="1197622364">
    <w:abstractNumId w:val="7"/>
  </w:num>
  <w:num w:numId="6" w16cid:durableId="382141498">
    <w:abstractNumId w:val="3"/>
  </w:num>
  <w:num w:numId="7" w16cid:durableId="396056638">
    <w:abstractNumId w:val="2"/>
  </w:num>
  <w:num w:numId="8" w16cid:durableId="900554532">
    <w:abstractNumId w:val="1"/>
  </w:num>
  <w:num w:numId="9" w16cid:durableId="87630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E43"/>
    <w:rsid w:val="00204281"/>
    <w:rsid w:val="0029639D"/>
    <w:rsid w:val="002E6646"/>
    <w:rsid w:val="00326F90"/>
    <w:rsid w:val="006402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D7CF9"/>
  <w14:defaultImageDpi w14:val="300"/>
  <w15:docId w15:val="{8559E710-1327-4459-A96D-C0752F2F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Bertalan Deak</cp:lastModifiedBy>
  <cp:revision>2</cp:revision>
  <dcterms:created xsi:type="dcterms:W3CDTF">2013-12-23T23:15:00Z</dcterms:created>
  <dcterms:modified xsi:type="dcterms:W3CDTF">2026-06-22T18:22:00Z</dcterms:modified>
  <cp:category/>
</cp:coreProperties>
</file>